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famous for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or most general taxonomic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similar species; first part of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paired descriptions used to identify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taxonomic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branched diagram showing ancestral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to work with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names are underlined or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two-name naming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scientific name that is capitalized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organisms with similar traits &amp;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used for scientific names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Review</dc:title>
  <dcterms:created xsi:type="dcterms:W3CDTF">2021-10-11T04:11:12Z</dcterms:created>
  <dcterms:modified xsi:type="dcterms:W3CDTF">2021-10-11T04:11:12Z</dcterms:modified>
</cp:coreProperties>
</file>