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Classification Scramble</w:t>
      </w:r>
    </w:p>
    <w:p>
      <w:pPr>
        <w:pStyle w:val="Questions"/>
      </w:pPr>
      <w:r>
        <w:t xml:space="preserve">1. COICAFSAILITNS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URNTANOLECME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INBIOAML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NOOYMATX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ACONOXIMT YEK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AOIMND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GMDNIOK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NGEUS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CSSEEIP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IONSMRAG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Scramble</dc:title>
  <dcterms:created xsi:type="dcterms:W3CDTF">2021-10-11T04:11:57Z</dcterms:created>
  <dcterms:modified xsi:type="dcterms:W3CDTF">2021-10-11T04:11:57Z</dcterms:modified>
</cp:coreProperties>
</file>