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Classification Unit Guide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that kills or slows the growth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Branch of science concerned with classification of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Taxonomic category below order that includes one or more genus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Taxonomic category that includes individuals able to reproduce fertile offspring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Taxonomic category below class that includes one or more families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 that stimulates an immune response producing acquired immunity without illness or infections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Taxonomic category below family that includes one or more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Taxonomic category below phylum that includes a large group of organisms that share a variety of fundamental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Taxonomic category below kingdom that includes a large group of organisms that share one or more fundamental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Rapid outbreak of a disease that affects many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body, organ or system condition resulting from various causes such as infection, genetic defect or environmental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Scientific naming of species whereby each organism receives a genus and species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evolutionary history for a group of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Infectious pathway of a virus in which host cells are not immediately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Commonly epidemic disease caused by raipudly mutating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Agent that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highest taxonomic category grouping together all forms of life having certain fundamental characteristics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Posion released by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Infectious particle made only of a strand of DNA or RNA surrounded by a protein coat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Virus that weakens the immune system by reproducing in and destroying T cells and causes AIDS</w:t>
            </w:r>
          </w:p>
        </w:tc>
      </w:tr>
    </w:tbl>
    <w:p>
      <w:pPr>
        <w:pStyle w:val="WordBankMedium"/>
      </w:pPr>
      <w:r>
        <w:t xml:space="preserve">   Taxonomy     </w:t>
      </w:r>
      <w:r>
        <w:t xml:space="preserve">   Pathogen     </w:t>
      </w:r>
      <w:r>
        <w:t xml:space="preserve">   Antibiotic     </w:t>
      </w:r>
      <w:r>
        <w:t xml:space="preserve">   Epidemic     </w:t>
      </w:r>
      <w:r>
        <w:t xml:space="preserve">   Lysogenic cycle    </w:t>
      </w:r>
      <w:r>
        <w:t xml:space="preserve">   Toxin    </w:t>
      </w:r>
      <w:r>
        <w:t xml:space="preserve">   Influenza     </w:t>
      </w:r>
      <w:r>
        <w:t xml:space="preserve">   Order    </w:t>
      </w:r>
      <w:r>
        <w:t xml:space="preserve">   Family     </w:t>
      </w:r>
      <w:r>
        <w:t xml:space="preserve">   Genus     </w:t>
      </w:r>
      <w:r>
        <w:t xml:space="preserve">   Species     </w:t>
      </w:r>
      <w:r>
        <w:t xml:space="preserve">   Phylogeny     </w:t>
      </w:r>
      <w:r>
        <w:t xml:space="preserve">   Virus     </w:t>
      </w:r>
      <w:r>
        <w:t xml:space="preserve">   Binomial nomenclature     </w:t>
      </w:r>
      <w:r>
        <w:t xml:space="preserve">   HIV    </w:t>
      </w:r>
      <w:r>
        <w:t xml:space="preserve">   Vaccine     </w:t>
      </w:r>
      <w:r>
        <w:t xml:space="preserve">   Disease     </w:t>
      </w:r>
      <w:r>
        <w:t xml:space="preserve">   Class    </w:t>
      </w:r>
      <w:r>
        <w:t xml:space="preserve">   Kingdom     </w:t>
      </w:r>
      <w:r>
        <w:t xml:space="preserve">   Phylum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Unit Guide </dc:title>
  <dcterms:created xsi:type="dcterms:W3CDTF">2021-10-11T04:10:27Z</dcterms:created>
  <dcterms:modified xsi:type="dcterms:W3CDTF">2021-10-11T04:10:27Z</dcterms:modified>
</cp:coreProperties>
</file>