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Classification Vocabulary</w:t>
      </w:r>
    </w:p>
    <w:p>
      <w:pPr>
        <w:pStyle w:val="Questions"/>
      </w:pPr>
      <w:r>
        <w:t xml:space="preserve">1. FLAASCCSTOIINI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BIMINAOL NLRTCMUOAEEN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CPESEIS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ADGMLORAC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MUNOCSRE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SCPEROEDMO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OOMHDTUCIOS KYE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OANMID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ARE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FDLEI IGDUE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GKIMNDO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IEROPD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YNOYGELHP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EDRUCOPR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XATA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YXAMOONT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EINLMIET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Vocabulary</dc:title>
  <dcterms:created xsi:type="dcterms:W3CDTF">2021-10-11T04:11:35Z</dcterms:created>
  <dcterms:modified xsi:type="dcterms:W3CDTF">2021-10-11T04:11:35Z</dcterms:modified>
</cp:coreProperties>
</file>