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Classification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eukaryotic kingdom, organisms are usually unicellular and sometimes multicellular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with back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Classifications eight major taxonomic 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Microscopic living organisms, usually one-celled, that can be found everywhere and can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eight major taxonomic ranks; right above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plant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single-celled prokaryotic organisms that have characteristics separating them from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Classifying something based off of traits or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Plants that don't hold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taxonomic rank; recognized by the nomenclature codes (for algae, fungi, and plants)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highest classification in which organisms are grouped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process takes place in plants by which they make food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Produces its own food through photosynthesis and chemosynthesis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Organisms that breaks down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type of reproduction that requires both a male and a female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considered the "Father of Taxonomy"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without back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taxonomic rank; in latin known as classis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live by decomposing and absorbing the organic material by which they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related organisms; on the taxonomic rank its ranked right above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way to name living things with a genus and specific epithet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classification rank of organisms in the three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membrane, nucleus,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no membrane bound organelles but has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Plants that hold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classification of organisms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reproduction that only requires one plant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Can't synthesize their own food and relies on other organisms for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lowest on the taxonomic rank; organisms that reproduce 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heterotrophic organism that feeds on other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Vocabulary</dc:title>
  <dcterms:created xsi:type="dcterms:W3CDTF">2021-10-11T04:10:32Z</dcterms:created>
  <dcterms:modified xsi:type="dcterms:W3CDTF">2021-10-11T04:10:32Z</dcterms:modified>
</cp:coreProperties>
</file>