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kingdom that is made up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specifically having simple cells with rigid walls and very often a flagella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or feature of an organism that helps it meet a particular needs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part of an organisms scientific name that identifies one specific organism in the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things in groups of similar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guide used to identify an organism based on its characteristics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that includes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Microorganisms that are similar to bacteria in size and simple structure but different in monecular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classification system useful for storing and finding information about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part of an organism’s scientific name that identifies one specific name; a group of organisms that share major characteristics and are therefore closely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kingdom of classification in which members often have traits of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kingdom of plant-like organisms that do not make their own food but take the nutrients that they need from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kingdom that is made up of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Vocabulary</dc:title>
  <dcterms:created xsi:type="dcterms:W3CDTF">2021-10-11T04:10:51Z</dcterms:created>
  <dcterms:modified xsi:type="dcterms:W3CDTF">2021-10-11T04:10:51Z</dcterms:modified>
</cp:coreProperties>
</file>