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Classification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Species    </w:t>
      </w:r>
      <w:r>
        <w:t xml:space="preserve">   Genus    </w:t>
      </w:r>
      <w:r>
        <w:t xml:space="preserve">   Family    </w:t>
      </w:r>
      <w:r>
        <w:t xml:space="preserve">   Order    </w:t>
      </w:r>
      <w:r>
        <w:t xml:space="preserve">   Class    </w:t>
      </w:r>
      <w:r>
        <w:t xml:space="preserve">   Phylum    </w:t>
      </w:r>
      <w:r>
        <w:t xml:space="preserve">   Kingdom    </w:t>
      </w:r>
      <w:r>
        <w:t xml:space="preserve">   Eubacteria    </w:t>
      </w:r>
      <w:r>
        <w:t xml:space="preserve">   Fungi    </w:t>
      </w:r>
      <w:r>
        <w:t xml:space="preserve">   Plantae    </w:t>
      </w:r>
      <w:r>
        <w:t xml:space="preserve">   Animalia    </w:t>
      </w:r>
      <w:r>
        <w:t xml:space="preserve">   Arthropoda    </w:t>
      </w:r>
      <w:r>
        <w:t xml:space="preserve">   Porifera    </w:t>
      </w:r>
      <w:r>
        <w:t xml:space="preserve">   Nematoda    </w:t>
      </w:r>
      <w:r>
        <w:t xml:space="preserve">   Echinodermata    </w:t>
      </w:r>
      <w:r>
        <w:t xml:space="preserve">   Mollusca    </w:t>
      </w:r>
      <w:r>
        <w:t xml:space="preserve">   Cnidaria    </w:t>
      </w:r>
      <w:r>
        <w:t xml:space="preserve">   Chordata    </w:t>
      </w:r>
      <w:r>
        <w:t xml:space="preserve">   Platyhelminthes    </w:t>
      </w:r>
      <w:r>
        <w:t xml:space="preserve">   Annelida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</dc:title>
  <dcterms:created xsi:type="dcterms:W3CDTF">2021-10-11T04:10:19Z</dcterms:created>
  <dcterms:modified xsi:type="dcterms:W3CDTF">2021-10-11T04:10:19Z</dcterms:modified>
</cp:coreProperties>
</file>