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Classification and Anatomy of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classification includes the tallest, thickest, and oldest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outermost layer of the 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two transportation tissues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outer layer of the 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used to describe a immature epidermal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stem of a plant act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region of a shoot/root close to the apical meristem?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 distributes water, minerals, and nutrients through the plant?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non-vascular plants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holes in the primary walls of siege elements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plants that have vascular systems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classification has seeds enclosed in fruits, and has two male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reproductive part of the plant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plant helps it stand upright?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a plant cell is unique ONLY to plants?</w:t>
            </w:r>
          </w:p>
        </w:tc>
      </w:tr>
    </w:tbl>
    <w:p>
      <w:pPr>
        <w:pStyle w:val="WordBankLarge"/>
      </w:pPr>
      <w:r>
        <w:t xml:space="preserve">   Roots    </w:t>
      </w:r>
      <w:r>
        <w:t xml:space="preserve">   Vascular Tubes    </w:t>
      </w:r>
      <w:r>
        <w:t xml:space="preserve">   The Cortex    </w:t>
      </w:r>
      <w:r>
        <w:t xml:space="preserve">   Bryophytes    </w:t>
      </w:r>
      <w:r>
        <w:t xml:space="preserve">   Tracheophytes    </w:t>
      </w:r>
      <w:r>
        <w:t xml:space="preserve">   Gymnosperms    </w:t>
      </w:r>
      <w:r>
        <w:t xml:space="preserve">   Circulatory system    </w:t>
      </w:r>
      <w:r>
        <w:t xml:space="preserve">   Flower    </w:t>
      </w:r>
      <w:r>
        <w:t xml:space="preserve">   The Epidermis    </w:t>
      </w:r>
      <w:r>
        <w:t xml:space="preserve">   Angiosperms    </w:t>
      </w:r>
      <w:r>
        <w:t xml:space="preserve">   Cell Wall    </w:t>
      </w:r>
      <w:r>
        <w:t xml:space="preserve">   Sieve Pores    </w:t>
      </w:r>
      <w:r>
        <w:t xml:space="preserve">   Xylem cells    </w:t>
      </w:r>
      <w:r>
        <w:t xml:space="preserve">   Subapical Meristem    </w:t>
      </w:r>
      <w:r>
        <w:t xml:space="preserve">   Protoderm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and Anatomy of Plants</dc:title>
  <dcterms:created xsi:type="dcterms:W3CDTF">2021-10-11T04:11:06Z</dcterms:created>
  <dcterms:modified xsi:type="dcterms:W3CDTF">2021-10-11T04:11:06Z</dcterms:modified>
</cp:coreProperties>
</file>