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and Dichotomous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species name in the scientific name is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are classified into how many  Kingdoms?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Animalia belongs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Chordata belongs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Broadest Classification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Swedish Scientist who developed binomial nomenclature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person to create a classification system for living organisms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specific classification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genus name in the scientific name is always...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system that classified animals by their movement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"Dichotomous" is described as having __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Eukarya, Bacteria, Archaea belong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a Dichotomous Key, do you work forward or backward?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for identifying unknown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 Dichotomous Key based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species have been given a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step do you always start with when using a Dichotomous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Mammal belongs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third broadest Classification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false: Classification is the system for identifying organisms.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Dichotomous Keys</dc:title>
  <dcterms:created xsi:type="dcterms:W3CDTF">2021-10-11T04:09:35Z</dcterms:created>
  <dcterms:modified xsi:type="dcterms:W3CDTF">2021-10-11T04:09:35Z</dcterms:modified>
</cp:coreProperties>
</file>