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and Ecology (A - 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Green-coloured chemical in plants that absorb light energy used in photosynthesis to make food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feed on other organisms, or on material derived from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Decomposers include bacteria and fungi; they recycle organic material within the ecosystem by breaking down dead bodies of plants and animals making nutrients available for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life form. Some types are responsible for decay and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living things in an ecosystem e.g.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animals that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control of plant or animal pests by the use of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has an exoskeleton, a segmented body and jointed legs e.g. insects,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Branching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competing for food, water and nesting materials. Plants compete for nutrients, water and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produces its own food by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Rainwater, snow, or fog that contains dissolved chemicals, such as carbon dioxide, that makes it acidic.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non-living things in an ecosystem e.g. temperature, humidity,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and Ecology (A - D)</dc:title>
  <dcterms:created xsi:type="dcterms:W3CDTF">2021-10-11T04:09:59Z</dcterms:created>
  <dcterms:modified xsi:type="dcterms:W3CDTF">2021-10-11T04:09:59Z</dcterms:modified>
</cp:coreProperties>
</file>