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 and anatomy plant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pairs of cells that surround stomata and control their opening and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species that break down rock and build up decaying plant material so that other plants can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with tubelike structures that move minerals, water, and other substances throughout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flowering vascular plants that produce fruits containing one or more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compound made out of sugar that provides structure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vascular tissue that produces xylem and phloem cells as a plant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angiosperm with one cotyledon inside its seed, flower parts in multiples of three, and vascular tissues in bundles scattered throughout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angiosperm with two cotyledons inside its seed, flower parts in multiples of four or five, and vascular bundles in 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that absorbs water and other substances directly through its cells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threadlike structures that anchor nonvascular plants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vascular tissue that forms tubes that transport dissolved sugar throughtout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vascular tissue that forms hollow vessels that transport substances, other than sugar, throughout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vascular plants that do not flower, generally have needlelike or scalelike leaves, and produce seeds that are not protected by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waxy, protective layer that covers the leaves, stems, and flowers of many plants and helps prevent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openings in a plant's epidermis through which carbon dioxide, water vapor, and oxygen enter and exit</w:t>
            </w:r>
          </w:p>
        </w:tc>
      </w:tr>
    </w:tbl>
    <w:p>
      <w:pPr>
        <w:pStyle w:val="WordBankMedium"/>
      </w:pPr>
      <w:r>
        <w:t xml:space="preserve">   xylem    </w:t>
      </w:r>
      <w:r>
        <w:t xml:space="preserve">   vascular plant    </w:t>
      </w:r>
      <w:r>
        <w:t xml:space="preserve">   stomata    </w:t>
      </w:r>
      <w:r>
        <w:t xml:space="preserve">   rhizoid    </w:t>
      </w:r>
      <w:r>
        <w:t xml:space="preserve">   pioneer species    </w:t>
      </w:r>
      <w:r>
        <w:t xml:space="preserve">   phloem    </w:t>
      </w:r>
      <w:r>
        <w:t xml:space="preserve">   nonvascular plant    </w:t>
      </w:r>
      <w:r>
        <w:t xml:space="preserve">   guard cell    </w:t>
      </w:r>
      <w:r>
        <w:t xml:space="preserve">   dicot    </w:t>
      </w:r>
      <w:r>
        <w:t xml:space="preserve">   cuticle    </w:t>
      </w:r>
      <w:r>
        <w:t xml:space="preserve">   cellulose    </w:t>
      </w:r>
      <w:r>
        <w:t xml:space="preserve">   cambium    </w:t>
      </w:r>
      <w:r>
        <w:t xml:space="preserve">   angiosperm    </w:t>
      </w:r>
      <w:r>
        <w:t xml:space="preserve">   Gymnosperm    </w:t>
      </w:r>
      <w:r>
        <w:t xml:space="preserve">   Monocot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and anatomy plant terms</dc:title>
  <dcterms:created xsi:type="dcterms:W3CDTF">2021-10-11T04:10:29Z</dcterms:created>
  <dcterms:modified xsi:type="dcterms:W3CDTF">2021-10-11T04:10:29Z</dcterms:modified>
</cp:coreProperties>
</file>