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invertebrate    </w:t>
      </w:r>
      <w:r>
        <w:t xml:space="preserve">   vertebrate    </w:t>
      </w:r>
      <w:r>
        <w:t xml:space="preserve">   taxonomist    </w:t>
      </w:r>
      <w:r>
        <w:t xml:space="preserve">   taxonomy    </w:t>
      </w:r>
      <w:r>
        <w:t xml:space="preserve">   classification    </w:t>
      </w:r>
      <w:r>
        <w:t xml:space="preserve">   linnean    </w:t>
      </w:r>
      <w:r>
        <w:t xml:space="preserve">   organism    </w:t>
      </w:r>
      <w:r>
        <w:t xml:space="preserve">   bacteria    </w:t>
      </w:r>
      <w:r>
        <w:t xml:space="preserve">   worms    </w:t>
      </w:r>
      <w:r>
        <w:t xml:space="preserve">   birds    </w:t>
      </w:r>
      <w:r>
        <w:t xml:space="preserve">   amphibian    </w:t>
      </w:r>
      <w:r>
        <w:t xml:space="preserve">   fish    </w:t>
      </w:r>
      <w:r>
        <w:t xml:space="preserve">   reptile    </w:t>
      </w:r>
      <w:r>
        <w:t xml:space="preserve">   mammal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species    </w:t>
      </w:r>
      <w:r>
        <w:t xml:space="preserve">   genus    </w:t>
      </w:r>
      <w:r>
        <w:t xml:space="preserve">   Cordata    </w:t>
      </w:r>
      <w:r>
        <w:t xml:space="preserve">   Phylum    </w:t>
      </w:r>
      <w:r>
        <w:t xml:space="preserve">   Domain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2021-10-11T04:10:21Z</dcterms:created>
  <dcterms:modified xsi:type="dcterms:W3CDTF">2021-10-11T04:10:21Z</dcterms:modified>
</cp:coreProperties>
</file>