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skeleton on the outside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five of these in 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difference that is inherited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that lives in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putting animals into different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animal with scales and lays eggs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anything that is caused by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frog or toad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differences between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animal, plant or life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with feathers and lays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animals that can reproduce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</dc:title>
  <dcterms:created xsi:type="dcterms:W3CDTF">2021-10-11T04:10:25Z</dcterms:created>
  <dcterms:modified xsi:type="dcterms:W3CDTF">2021-10-11T04:10:25Z</dcterms:modified>
</cp:coreProperties>
</file>