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asexual reproduction in which onecell divides to form two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produce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having similar traits and canreproduce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prokaryote, unicellular organism that lives inextreme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 of the Science of Taxonomy,developed a system of grouping organismsbased on their similar structures, usedbinomial nomenclature to name differentspecies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previously the first and largets category in thescientific classification system of organisms.The six main kingdoms studied in 7th gradescience are: Archaebacteria, Eubacteria,Protista, Fungi, Plantae, Animalia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key for the identification of organismsbased on a series of choices betweenalternative objects or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describing, naming, andclassifying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reproduction in which a new organism is produced from one parent and has DNA identical to the parent organism:fission, budding and regeneration areexamples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division of organisms into groups basedon specific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must obtain their food fromother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broadest most general level ofclassification: Eukarya(eukaryotes), Bacteria(Prokaryotes), Archaea (Prokaryotes)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animal's are multicellular and take in theirfood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similar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crossword puzzle</dc:title>
  <dcterms:created xsi:type="dcterms:W3CDTF">2021-10-11T04:10:29Z</dcterms:created>
  <dcterms:modified xsi:type="dcterms:W3CDTF">2021-10-11T04:10:29Z</dcterms:modified>
</cp:coreProperties>
</file>