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segmented    </w:t>
      </w:r>
      <w:r>
        <w:t xml:space="preserve">   reproduce    </w:t>
      </w:r>
      <w:r>
        <w:t xml:space="preserve">   excrete    </w:t>
      </w:r>
      <w:r>
        <w:t xml:space="preserve">   nutrition    </w:t>
      </w:r>
      <w:r>
        <w:t xml:space="preserve">   move    </w:t>
      </w:r>
      <w:r>
        <w:t xml:space="preserve">   senses    </w:t>
      </w:r>
      <w:r>
        <w:t xml:space="preserve">   grow    </w:t>
      </w:r>
      <w:r>
        <w:t xml:space="preserve">   respire    </w:t>
      </w:r>
      <w:r>
        <w:t xml:space="preserve">   spiny skin    </w:t>
      </w:r>
      <w:r>
        <w:t xml:space="preserve">   parasite    </w:t>
      </w:r>
      <w:r>
        <w:t xml:space="preserve">   shells    </w:t>
      </w:r>
      <w:r>
        <w:t xml:space="preserve">   fur    </w:t>
      </w:r>
      <w:r>
        <w:t xml:space="preserve">   feathers    </w:t>
      </w:r>
      <w:r>
        <w:t xml:space="preserve">   scales    </w:t>
      </w:r>
      <w:r>
        <w:t xml:space="preserve">   egg laying    </w:t>
      </w:r>
      <w:r>
        <w:t xml:space="preserve">   cold blooded    </w:t>
      </w:r>
      <w:r>
        <w:t xml:space="preserve">   warm blooded    </w:t>
      </w:r>
      <w:r>
        <w:t xml:space="preserve">   mollusc    </w:t>
      </w:r>
      <w:r>
        <w:t xml:space="preserve">   flatworm    </w:t>
      </w:r>
      <w:r>
        <w:t xml:space="preserve">   roundworm    </w:t>
      </w:r>
      <w:r>
        <w:t xml:space="preserve">   starfish    </w:t>
      </w:r>
      <w:r>
        <w:t xml:space="preserve">   jellyfish    </w:t>
      </w:r>
      <w:r>
        <w:t xml:space="preserve">   plant    </w:t>
      </w:r>
      <w:r>
        <w:t xml:space="preserve">   animal    </w:t>
      </w:r>
      <w:r>
        <w:t xml:space="preserve">   arthropod    </w:t>
      </w:r>
      <w:r>
        <w:t xml:space="preserve">   reptile    </w:t>
      </w:r>
      <w:r>
        <w:t xml:space="preserve">   fish    </w:t>
      </w:r>
      <w:r>
        <w:t xml:space="preserve">   bird    </w:t>
      </w:r>
      <w:r>
        <w:t xml:space="preserve">   amphibian    </w:t>
      </w:r>
      <w:r>
        <w:t xml:space="preserve">   invertebrate    </w:t>
      </w:r>
      <w:r>
        <w:t xml:space="preserve">   vertebrate    </w:t>
      </w:r>
      <w:r>
        <w:t xml:space="preserve">   Mammal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2021-10-11T04:10:31Z</dcterms:created>
  <dcterms:modified xsi:type="dcterms:W3CDTF">2021-10-11T04:10:31Z</dcterms:modified>
</cp:coreProperties>
</file>