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that occurs within an animal's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Traits that animals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behavior with some animals when weather turns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can keep a constant body temperature no matter what their environment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without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behavior for some animals to relocate to warmer locations for better food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body temperature depends upon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Traits that animals obtain from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Behaviors that are inherited from their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Animals</dc:title>
  <dcterms:created xsi:type="dcterms:W3CDTF">2021-10-11T04:10:09Z</dcterms:created>
  <dcterms:modified xsi:type="dcterms:W3CDTF">2021-10-11T04:10:09Z</dcterms:modified>
</cp:coreProperties>
</file>