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Classification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Behavioral traits that animals acquire from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being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Behavioral traits that animals acquire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body tempertature depends on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keep a constant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that animals go through during their life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Behaviors that animals acquire from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hunting other animals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Animals</dc:title>
  <dcterms:created xsi:type="dcterms:W3CDTF">2021-10-11T04:10:12Z</dcterms:created>
  <dcterms:modified xsi:type="dcterms:W3CDTF">2021-10-11T04:10:12Z</dcterms:modified>
</cp:coreProperties>
</file>