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of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destroys or stops the growth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 or prevent growth of microorganisms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decrease or eliminate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Essential for maintenance of normal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Increases urine production, lowers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Prevents blood clotting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Speed up vital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blood vessels in heart to dilate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Mood 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up constricted air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necessary for metabolism of carbs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Prevents vomiting and relieves nausea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that kills/inhibits foreign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Drugs</dc:title>
  <dcterms:created xsi:type="dcterms:W3CDTF">2021-10-11T04:10:56Z</dcterms:created>
  <dcterms:modified xsi:type="dcterms:W3CDTF">2021-10-11T04:10:56Z</dcterms:modified>
</cp:coreProperties>
</file>