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Fractures</w:t>
      </w:r>
    </w:p>
    <w:p>
      <w:pPr>
        <w:pStyle w:val="Questions"/>
      </w:pPr>
      <w:r>
        <w:t xml:space="preserve">1. UTARARCLI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ETIEKCNSGR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CSDLOE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MNPRSCOSEIO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IMMTNEUCOD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TAPCILMCEOD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SBUOUAXTINL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SERRSVEATN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CMTDAIPE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RNLDYCAO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Fractures</dc:title>
  <dcterms:created xsi:type="dcterms:W3CDTF">2021-10-11T04:11:13Z</dcterms:created>
  <dcterms:modified xsi:type="dcterms:W3CDTF">2021-10-11T04:11:13Z</dcterms:modified>
</cp:coreProperties>
</file>