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used for when a species is givin a 2-word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6th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broadest classification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 organisms that are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speficic level in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a major decomposer.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eukaryote/ single 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4th level 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single celled/ can have both animal and plant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other things/ conduct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5th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Preforms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7th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six different sections of this classification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Living Things</dc:title>
  <dcterms:created xsi:type="dcterms:W3CDTF">2021-10-11T04:10:45Z</dcterms:created>
  <dcterms:modified xsi:type="dcterms:W3CDTF">2021-10-11T04:10:45Z</dcterms:modified>
</cp:coreProperties>
</file>