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of Matter (Cross word)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definite shape;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matter made up of only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Definite shape;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Mixture that does have a uniform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substance in a solution that does the dissolving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or more types of matter that are physically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Mixture that does not have a uniform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 is the appearance of matter without changing its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of one substance to dissolve in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Density, Melting Point, Boiling Point, Magnetism, Specific heat capacity, Solubility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Heterogeneous mixture in which the substances settle into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Property that does not change when mass of the sample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Solid, Liquid, Gas,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matter made up of two or more different types of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Property that changes when mass of the sample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the amount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space an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definite shape; no definite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Matter (Cross word)</dc:title>
  <dcterms:created xsi:type="dcterms:W3CDTF">2021-10-11T04:10:52Z</dcterms:created>
  <dcterms:modified xsi:type="dcterms:W3CDTF">2021-10-11T04:10:52Z</dcterms:modified>
</cp:coreProperties>
</file>