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thermal energy by the motion of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cannot be created or destroyed however matter can change forms, says this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of a substance that is observed during a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force exerted on a surface divided by the total area over which the force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with definite volume but no definite shape that can flow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 with a defnite shape and volume; has tightly packed particles that move mainly by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of matter from a solid state to a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mixture in which the substances are evenly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the average kinetic energy of the individual particles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of matter from a gas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mixture in which the substances are not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that does not have a definite shape or volume; has particles that move at high speeds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matter changes from a liquid state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thermal energy from a substance at a higher temperature to a substance at a lower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of an object divided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matter from a liquid state to a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all objects have that increases as the object's temperature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hot ions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that takes up space and has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Matter</dc:title>
  <dcterms:created xsi:type="dcterms:W3CDTF">2021-10-11T04:10:50Z</dcterms:created>
  <dcterms:modified xsi:type="dcterms:W3CDTF">2021-10-11T04:10:50Z</dcterms:modified>
</cp:coreProperties>
</file>