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of Organisms</w:t>
      </w:r>
    </w:p>
    <w:p>
      <w:pPr>
        <w:pStyle w:val="Questions"/>
      </w:pPr>
      <w:r>
        <w:t xml:space="preserve">1. ESCUNLU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PYORKRETAO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ONISLCIFSACTIA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LMLTCUUAELRIL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ECSIPSE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CLNIURAELLU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UETRKOEYA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HPOOTTEERHR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LELC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TTUAOHROP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TAXOMYNO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MOIRGANS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Organisms</dc:title>
  <dcterms:created xsi:type="dcterms:W3CDTF">2021-10-11T04:11:09Z</dcterms:created>
  <dcterms:modified xsi:type="dcterms:W3CDTF">2021-10-11T04:11:09Z</dcterms:modified>
</cp:coreProperties>
</file>