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of Organisms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sixth kingdom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kingdom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————- live in extreme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6.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beings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Yeast,mold,mushrooms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kingdom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fifth kingdom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kingdom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Eubacteria reproduces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have ——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Archaebacteria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eubacteria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3.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Mosses,ferns,trees,flowers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fourth kingdom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Organisms Crossword </dc:title>
  <dcterms:created xsi:type="dcterms:W3CDTF">2022-09-03T16:00:33Z</dcterms:created>
  <dcterms:modified xsi:type="dcterms:W3CDTF">2022-09-03T16:00:33Z</dcterms:modified>
</cp:coreProperties>
</file>