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of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puts organisms in a more specific group than Kingdom. Animals are grouped together based on similarities in basic body plan or organization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class, divides organisms into groups like reptiles and mammals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 include animals that live in the same area, or have a more similar characteristic. If you were to classify turtles, any water turtle would be in the same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includes all living organisms and species. There are 5 different groups within Kingdom that organisms are placed in.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puts them in a general group of what they are, like the group turtle, which including all turtles.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 group that, in natural surroundings, breeds exclusively within the group. The species name is also used to identify organisms in classification. A lion is in the same genus as a house cat, (Felis), but is in the leo species in stead of the same one as a house cat.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along with the species names of an organism are how they are named in the classification system. Any human would be in the Homo genus.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systematic arrangement in groups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deals with the identifying, classifying and naming of all organisms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group of animals that are more like each other than they are like any other group of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species that have similar characteristics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of Organisms</dc:title>
  <dcterms:created xsi:type="dcterms:W3CDTF">2021-10-11T04:10:41Z</dcterms:created>
  <dcterms:modified xsi:type="dcterms:W3CDTF">2021-10-11T04:10:41Z</dcterms:modified>
</cp:coreProperties>
</file>