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Classification of Organisms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variety of plants, animals, and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fifth-highest taxonomic category, below an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fourth-highest taxonomic category, below a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organisms with internal skeletons, include fish, amphibians, reptiles, birds, and mammals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smallest, most precise classification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broadest categories of organisms; based on cell type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two-word naming system developed by Carolus Linnaeus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organisms in this domain have eukaryotic cells possessing membrane-bound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organisms in this domain are unicellular and prokaryotic; they have a strong exterior cell wall and a cell 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taxonomic category below a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organisms in this domain are unicellular and prokaryotic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group ideas, objects, or information based on similarities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similar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taxonomic category below phylum (animals) or division (plant)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of Organisms</dc:title>
  <dcterms:created xsi:type="dcterms:W3CDTF">2022-09-03T16:15:11Z</dcterms:created>
  <dcterms:modified xsi:type="dcterms:W3CDTF">2022-09-03T16:15:11Z</dcterms:modified>
</cp:coreProperties>
</file>