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these the sub-routines are very closely linked together and difficult to separate without disrupting the skill. Highly organised skills are usually practised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perform a movement smoothly without wasting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high perceptual load and many decisions need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made up of sub-routines that can easily be separated, practised by themselves and then put back into the whole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Have little information to be processed, few decisions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scale between two extremes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you’ve got to learn, you can not be born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highly likely to succeed, the skill can be performed over and over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skills are affected by the environment and have to be adapted to suit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not affected by the environment and are always performed 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persons set of traits that control their potential to learn a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Skills</dc:title>
  <dcterms:created xsi:type="dcterms:W3CDTF">2021-10-11T04:11:14Z</dcterms:created>
  <dcterms:modified xsi:type="dcterms:W3CDTF">2021-10-11T04:11:14Z</dcterms:modified>
</cp:coreProperties>
</file>