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arthropod    </w:t>
      </w:r>
      <w:r>
        <w:t xml:space="preserve">   classify    </w:t>
      </w:r>
      <w:r>
        <w:t xml:space="preserve">   Dichotomous    </w:t>
      </w:r>
      <w:r>
        <w:t xml:space="preserve">   eyes    </w:t>
      </w:r>
      <w:r>
        <w:t xml:space="preserve">   fish    </w:t>
      </w:r>
      <w:r>
        <w:t xml:space="preserve">   invertebrate    </w:t>
      </w:r>
      <w:r>
        <w:t xml:space="preserve">   Key    </w:t>
      </w:r>
      <w:r>
        <w:t xml:space="preserve">   legs    </w:t>
      </w:r>
      <w:r>
        <w:t xml:space="preserve">   mammal    </w:t>
      </w:r>
      <w:r>
        <w:t xml:space="preserve">   octopus    </w:t>
      </w:r>
      <w:r>
        <w:t xml:space="preserve">   physical    </w:t>
      </w:r>
      <w:r>
        <w:t xml:space="preserve">   reptile    </w:t>
      </w:r>
      <w:r>
        <w:t xml:space="preserve">   specific    </w:t>
      </w:r>
      <w:r>
        <w:t xml:space="preserve">   spurdog    </w:t>
      </w:r>
      <w:r>
        <w:t xml:space="preserve">   trait    </w:t>
      </w:r>
      <w:r>
        <w:t xml:space="preserve">   wings    </w:t>
      </w:r>
      <w:r>
        <w:t xml:space="preserve">   yearning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</dc:title>
  <dcterms:created xsi:type="dcterms:W3CDTF">2021-10-11T04:11:05Z</dcterms:created>
  <dcterms:modified xsi:type="dcterms:W3CDTF">2021-10-11T04:11:05Z</dcterms:modified>
</cp:coreProperties>
</file>