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plants and animals b=elong to the animal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animals with a backbone?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classify plants and animals based on their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plant group have roots and reproduce using spores?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common feature of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flowering plants be identified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plants with no roots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animals with no backbone?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flowering plants and conifers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plant group has their seeds in cones?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for when we group things based on similar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groups can vertabrates be classified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stems and leaves often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groups can invertebrates be classified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groups can plants be classified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</dc:title>
  <dcterms:created xsi:type="dcterms:W3CDTF">2021-10-11T04:10:14Z</dcterms:created>
  <dcterms:modified xsi:type="dcterms:W3CDTF">2021-10-11T04:10:14Z</dcterms:modified>
</cp:coreProperties>
</file>