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Classifying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sponge    </w:t>
      </w:r>
      <w:r>
        <w:t xml:space="preserve">   birds    </w:t>
      </w:r>
      <w:r>
        <w:t xml:space="preserve">   mammal    </w:t>
      </w:r>
      <w:r>
        <w:t xml:space="preserve">   dragonfly    </w:t>
      </w:r>
      <w:r>
        <w:t xml:space="preserve">   hedgehog    </w:t>
      </w:r>
      <w:r>
        <w:t xml:space="preserve">   reptile    </w:t>
      </w:r>
      <w:r>
        <w:t xml:space="preserve">   gazelle    </w:t>
      </w:r>
      <w:r>
        <w:t xml:space="preserve">   parrot    </w:t>
      </w:r>
      <w:r>
        <w:t xml:space="preserve">   owl    </w:t>
      </w:r>
      <w:r>
        <w:t xml:space="preserve">   blackbear    </w:t>
      </w:r>
      <w:r>
        <w:t xml:space="preserve">   rhinoceros    </w:t>
      </w:r>
      <w:r>
        <w:t xml:space="preserve">   wolf    </w:t>
      </w:r>
      <w:r>
        <w:t xml:space="preserve">   redfox    </w:t>
      </w:r>
      <w:r>
        <w:t xml:space="preserve">   elephant    </w:t>
      </w:r>
      <w:r>
        <w:t xml:space="preserve">   commonostrich    </w:t>
      </w:r>
      <w:r>
        <w:t xml:space="preserve">   mountainzebra    </w:t>
      </w:r>
      <w:r>
        <w:t xml:space="preserve">   deer    </w:t>
      </w:r>
      <w:r>
        <w:t xml:space="preserve">   sloth    </w:t>
      </w:r>
      <w:r>
        <w:t xml:space="preserve">   pig    </w:t>
      </w:r>
      <w:r>
        <w:t xml:space="preserve">   giraffe    </w:t>
      </w:r>
      <w:r>
        <w:t xml:space="preserve">   chipmunk    </w:t>
      </w:r>
      <w:r>
        <w:t xml:space="preserve">   squirrel    </w:t>
      </w:r>
      <w:r>
        <w:t xml:space="preserve">   panda    </w:t>
      </w:r>
      <w:r>
        <w:t xml:space="preserve">   koala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Animals</dc:title>
  <dcterms:created xsi:type="dcterms:W3CDTF">2021-10-11T04:11:39Z</dcterms:created>
  <dcterms:modified xsi:type="dcterms:W3CDTF">2021-10-11T04:11:39Z</dcterms:modified>
</cp:coreProperties>
</file>