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substances that are the unions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does not appear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particles found outside the nucleus in electron orbits/levels and are equal to the number of protons.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per unit volume; D=m/v.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simplest form of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possible unit into which matter can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Positively charged particles that help make up the nucleus of the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substances that are not chemically combined with each other and can be separated by 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that appears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of a given atom or molecule. Number of protons and neutrons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particle in a chemical element or compound that has the chemical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particles; have no electric charge and help make up the nucleus of the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much matter is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volume (takes up space).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2021-10-11T04:11:55Z</dcterms:created>
  <dcterms:modified xsi:type="dcterms:W3CDTF">2021-10-11T04:11:55Z</dcterms:modified>
</cp:coreProperties>
</file>