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Classifying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look, feel, taste, sound, or smell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used to measure mass that compares the mass of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identify groups of similar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 produced by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tool used to measure the height of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stay on the surface of a liquid without expending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used to measure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matter in something; measured in 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space something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 of measurement used to measure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Object used to determine whether something in magnetic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Vocabulary word that describes how something feels in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drop below the surface level in a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Classifying Matter</dc:title>
  <dcterms:created xsi:type="dcterms:W3CDTF">2021-10-11T04:11:34Z</dcterms:created>
  <dcterms:modified xsi:type="dcterms:W3CDTF">2021-10-11T04:11:34Z</dcterms:modified>
</cp:coreProperties>
</file>