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Classifying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arthropods    </w:t>
      </w:r>
      <w:r>
        <w:t xml:space="preserve">   worms    </w:t>
      </w:r>
      <w:r>
        <w:t xml:space="preserve">   mollusks    </w:t>
      </w:r>
      <w:r>
        <w:t xml:space="preserve">   fish    </w:t>
      </w:r>
      <w:r>
        <w:t xml:space="preserve">   amphibians    </w:t>
      </w:r>
      <w:r>
        <w:t xml:space="preserve">   birds    </w:t>
      </w:r>
      <w:r>
        <w:t xml:space="preserve">   reptiles    </w:t>
      </w:r>
      <w:r>
        <w:t xml:space="preserve">   mammals    </w:t>
      </w:r>
      <w:r>
        <w:t xml:space="preserve">   invertebrates    </w:t>
      </w:r>
      <w:r>
        <w:t xml:space="preserve">   vertebrates    </w:t>
      </w:r>
      <w:r>
        <w:t xml:space="preserve">   species    </w:t>
      </w:r>
      <w:r>
        <w:t xml:space="preserve">   class    </w:t>
      </w:r>
      <w:r>
        <w:t xml:space="preserve">   kingdom    </w:t>
      </w:r>
      <w:r>
        <w:t xml:space="preserve">   phylum    </w:t>
      </w:r>
      <w:r>
        <w:t xml:space="preserve">   classify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Organisms</dc:title>
  <dcterms:created xsi:type="dcterms:W3CDTF">2021-10-11T04:10:22Z</dcterms:created>
  <dcterms:modified xsi:type="dcterms:W3CDTF">2021-10-11T04:10:22Z</dcterms:modified>
</cp:coreProperties>
</file>