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Classifying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animals    </w:t>
      </w:r>
      <w:r>
        <w:t xml:space="preserve">   arthropods    </w:t>
      </w:r>
      <w:r>
        <w:t xml:space="preserve">   bird    </w:t>
      </w:r>
      <w:r>
        <w:t xml:space="preserve">   classification    </w:t>
      </w:r>
      <w:r>
        <w:t xml:space="preserve">   fish    </w:t>
      </w:r>
      <w:r>
        <w:t xml:space="preserve">   flatworm    </w:t>
      </w:r>
      <w:r>
        <w:t xml:space="preserve">   invertebrates    </w:t>
      </w:r>
      <w:r>
        <w:t xml:space="preserve">   jellyfish    </w:t>
      </w:r>
      <w:r>
        <w:t xml:space="preserve">   living    </w:t>
      </w:r>
      <w:r>
        <w:t xml:space="preserve">   mammal    </w:t>
      </w:r>
      <w:r>
        <w:t xml:space="preserve">   mollusc    </w:t>
      </w:r>
      <w:r>
        <w:t xml:space="preserve">   non-living    </w:t>
      </w:r>
      <w:r>
        <w:t xml:space="preserve">   reptile    </w:t>
      </w:r>
      <w:r>
        <w:t xml:space="preserve">   roundworm    </w:t>
      </w:r>
      <w:r>
        <w:t xml:space="preserve">   starfish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Organisms</dc:title>
  <dcterms:created xsi:type="dcterms:W3CDTF">2021-10-11T04:11:32Z</dcterms:created>
  <dcterms:modified xsi:type="dcterms:W3CDTF">2021-10-11T04:11:32Z</dcterms:modified>
</cp:coreProperties>
</file>