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Classifying Polynomials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DegreeofFour    </w:t>
      </w:r>
      <w:r>
        <w:t xml:space="preserve">   Trinomial    </w:t>
      </w:r>
      <w:r>
        <w:t xml:space="preserve">   Binomial    </w:t>
      </w:r>
      <w:r>
        <w:t xml:space="preserve">   Monomial    </w:t>
      </w:r>
      <w:r>
        <w:t xml:space="preserve">   Terms    </w:t>
      </w:r>
      <w:r>
        <w:t xml:space="preserve">   Quintic    </w:t>
      </w:r>
      <w:r>
        <w:t xml:space="preserve">   Quartic    </w:t>
      </w:r>
      <w:r>
        <w:t xml:space="preserve">   Cubic    </w:t>
      </w:r>
      <w:r>
        <w:t xml:space="preserve">   Quadratic    </w:t>
      </w:r>
      <w:r>
        <w:t xml:space="preserve">   Linear    </w:t>
      </w:r>
      <w:r>
        <w:t xml:space="preserve">   Constant    </w:t>
      </w:r>
      <w:r>
        <w:t xml:space="preserve">   Degree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Classifying Polynomials </dc:title>
  <dcterms:created xsi:type="dcterms:W3CDTF">2021-10-11T04:10:39Z</dcterms:created>
  <dcterms:modified xsi:type="dcterms:W3CDTF">2021-10-11T04:10:39Z</dcterms:modified>
</cp:coreProperties>
</file>