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Classifying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animal with a backbone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Vascular tubes that carries water and nutrients from roots to the other parts of a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major, large group of similar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plant without transport tubes to carry water and nutrients throughout the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vascular plant that produces seeds that are not surrounded by a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plant with tubes to carry nutrients and water throughout the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single king of organism that can reproduce among its own kind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grouping similar things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group where you get the first name for an animal's scientific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animal without a backbone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arthropod of the large, mainly aquatic group Crustacea, such as a crab, lobster, shrimp, or barnacle.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fourth largest group in classification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flowing plant whose seeds are surrounded by a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invertebrate of a large phylum that includes snails, slugs, mussels, and octopuses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largest microorganisms. They can be harful and helpful.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Vascular tissue that carries food from leaves to the other parts of a plant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Classifying Project</dc:title>
  <dcterms:created xsi:type="dcterms:W3CDTF">2021-10-11T04:10:27Z</dcterms:created>
  <dcterms:modified xsi:type="dcterms:W3CDTF">2021-10-11T04:10:27Z</dcterms:modified>
</cp:coreProperties>
</file>