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grains of the rock are very small and may be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from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grains of a rock are large and 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or minerals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magma gets shot out of it and becomes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rock changes into another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force exerted into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compacted and cemented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something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colored, igneous, little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or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colored, igneous, big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cooled magma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Rocks</dc:title>
  <dcterms:created xsi:type="dcterms:W3CDTF">2021-10-11T04:10:59Z</dcterms:created>
  <dcterms:modified xsi:type="dcterms:W3CDTF">2021-10-11T04:10:59Z</dcterms:modified>
</cp:coreProperties>
</file>