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Classifying and Exploring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group of organisms that have similar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descriptions arranged in pairs that lead the user to the idenification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ability to maintain steady internal conditions when outside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each organism a two-word scientific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magnetic field to focus a beam of electrons through an object or unto a objects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light and  lenses image to enlarge the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microscope that use more than 1 lense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have all the characteristics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that are only made of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cell that have two or more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branched diagram that shows the relationship between the organisms including common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group of similar species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and Exploring Life </dc:title>
  <dcterms:created xsi:type="dcterms:W3CDTF">2021-10-11T04:10:25Z</dcterms:created>
  <dcterms:modified xsi:type="dcterms:W3CDTF">2021-10-11T04:10:25Z</dcterms:modified>
</cp:coreProperties>
</file>