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Classifying and Exploring Life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a magnetic field to focus a beam of electrons through an object or onto an object's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determine the characteristics of a person or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branched diagram that shows the relationships among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light and lenses to enlarge an image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 that has all the characteristics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descriptions arranged in pairs that can be used to identify an unknown organism.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more than one lens to magnify an image.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similar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naming system that gives each organism a two-word scientific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maintain steady internal conditions when outside conditions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one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 of matter composed of protons, neutrons, and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two or more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organisms that have similar traits and produce fertile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classification category that ranks above phylum and below domain.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and Exploring Life Vocabulary </dc:title>
  <dcterms:created xsi:type="dcterms:W3CDTF">2021-10-11T04:10:58Z</dcterms:created>
  <dcterms:modified xsi:type="dcterms:W3CDTF">2021-10-11T04:10:58Z</dcterms:modified>
</cp:coreProperties>
</file>