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Classifying and parts of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 like structures that anchor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 plants and seeds are enclosed in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waxy waterproof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of tube like structures in a plant that transport water, minerals,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vascular tissue through which water and minerals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ferns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gymnosperm that lives in hot deserts and tropical rain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pigment found in the chloroplasts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food for the embryo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on moist rocks or soil along the sides of a 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vascular tissue through which food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true vascular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substances in the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that contains a young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similar cells that perform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of cells that produce new phloem and xylem in a tree trunk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moss that has true vascular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in which food for the plant is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seed plant that produces naked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examples: Roses, apples, and oak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and parts of plants </dc:title>
  <dcterms:created xsi:type="dcterms:W3CDTF">2021-10-11T04:11:43Z</dcterms:created>
  <dcterms:modified xsi:type="dcterms:W3CDTF">2021-10-11T04:11:43Z</dcterms:modified>
</cp:coreProperties>
</file>