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Classiying Organsim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Taxonomy    </w:t>
      </w:r>
      <w:r>
        <w:t xml:space="preserve">   Scientific Name    </w:t>
      </w:r>
      <w:r>
        <w:t xml:space="preserve">   Binomial Nomenclature    </w:t>
      </w:r>
      <w:r>
        <w:t xml:space="preserve">   Animala    </w:t>
      </w:r>
      <w:r>
        <w:t xml:space="preserve">   Archaebacteria    </w:t>
      </w:r>
      <w:r>
        <w:t xml:space="preserve">   Class    </w:t>
      </w:r>
      <w:r>
        <w:t xml:space="preserve">   Eubacteria    </w:t>
      </w:r>
      <w:r>
        <w:t xml:space="preserve">   Family    </w:t>
      </w:r>
      <w:r>
        <w:t xml:space="preserve">   Fungi    </w:t>
      </w:r>
      <w:r>
        <w:t xml:space="preserve">   Genus    </w:t>
      </w:r>
      <w:r>
        <w:t xml:space="preserve">   kingdom    </w:t>
      </w:r>
      <w:r>
        <w:t xml:space="preserve">   Order    </w:t>
      </w:r>
      <w:r>
        <w:t xml:space="preserve">   Phylum    </w:t>
      </w:r>
      <w:r>
        <w:t xml:space="preserve">   Plantae    </w:t>
      </w:r>
      <w:r>
        <w:t xml:space="preserve">   Protista    </w:t>
      </w:r>
      <w:r>
        <w:t xml:space="preserve">   Species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Classiying Organsim </dc:title>
  <dcterms:created xsi:type="dcterms:W3CDTF">2021-10-11T04:10:29Z</dcterms:created>
  <dcterms:modified xsi:type="dcterms:W3CDTF">2021-10-11T04:10:29Z</dcterms:modified>
</cp:coreProperties>
</file>