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Classmate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Jace    </w:t>
      </w:r>
      <w:r>
        <w:t xml:space="preserve">   Kairi    </w:t>
      </w:r>
      <w:r>
        <w:t xml:space="preserve">   Blaine    </w:t>
      </w:r>
      <w:r>
        <w:t xml:space="preserve">   Bella    </w:t>
      </w:r>
      <w:r>
        <w:t xml:space="preserve">   Jase    </w:t>
      </w:r>
      <w:r>
        <w:t xml:space="preserve">   Ella    </w:t>
      </w:r>
      <w:r>
        <w:t xml:space="preserve">   Logan    </w:t>
      </w:r>
      <w:r>
        <w:t xml:space="preserve">   Amberlee    </w:t>
      </w:r>
      <w:r>
        <w:t xml:space="preserve">   Aiden    </w:t>
      </w:r>
      <w:r>
        <w:t xml:space="preserve">   Joseph    </w:t>
      </w:r>
      <w:r>
        <w:t xml:space="preserve">   Cade    </w:t>
      </w:r>
      <w:r>
        <w:t xml:space="preserve">   Camila    </w:t>
      </w:r>
      <w:r>
        <w:t xml:space="preserve">   Kristina    </w:t>
      </w:r>
      <w:r>
        <w:t xml:space="preserve">   Savannah    </w:t>
      </w:r>
      <w:r>
        <w:t xml:space="preserve">   Kanen    </w:t>
      </w:r>
      <w:r>
        <w:t xml:space="preserve">   Trenton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 Names</dc:title>
  <dcterms:created xsi:type="dcterms:W3CDTF">2021-10-11T04:11:46Z</dcterms:created>
  <dcterms:modified xsi:type="dcterms:W3CDTF">2021-10-11T04:11:46Z</dcterms:modified>
</cp:coreProperties>
</file>