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Seth    </w:t>
      </w:r>
      <w:r>
        <w:t xml:space="preserve">   Khamryn    </w:t>
      </w:r>
      <w:r>
        <w:t xml:space="preserve">   Tiana    </w:t>
      </w:r>
      <w:r>
        <w:t xml:space="preserve">   Amen    </w:t>
      </w:r>
      <w:r>
        <w:t xml:space="preserve">   Isaac    </w:t>
      </w:r>
      <w:r>
        <w:t xml:space="preserve">   Alyas    </w:t>
      </w:r>
      <w:r>
        <w:t xml:space="preserve">   Kolman    </w:t>
      </w:r>
      <w:r>
        <w:t xml:space="preserve">   Autumn    </w:t>
      </w:r>
      <w:r>
        <w:t xml:space="preserve">   Ciera    </w:t>
      </w:r>
      <w:r>
        <w:t xml:space="preserve">   Elijah    </w:t>
      </w:r>
      <w:r>
        <w:t xml:space="preserve">   Nevaeh    </w:t>
      </w:r>
      <w:r>
        <w:t xml:space="preserve">   Ariah    </w:t>
      </w:r>
      <w:r>
        <w:t xml:space="preserve">   Darius    </w:t>
      </w:r>
      <w:r>
        <w:t xml:space="preserve">   Kaidon    </w:t>
      </w:r>
      <w:r>
        <w:t xml:space="preserve">   Malichi    </w:t>
      </w:r>
      <w:r>
        <w:t xml:space="preserve">   Say    </w:t>
      </w:r>
      <w:r>
        <w:t xml:space="preserve">   Zuhura    </w:t>
      </w:r>
      <w:r>
        <w:t xml:space="preserve">   Ezekiel    </w:t>
      </w:r>
      <w:r>
        <w:t xml:space="preserve">   Darrell    </w:t>
      </w:r>
      <w:r>
        <w:t xml:space="preserve">   Ethan    </w:t>
      </w:r>
      <w:r>
        <w:t xml:space="preserve">   Ana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2021-10-11T04:12:09Z</dcterms:created>
  <dcterms:modified xsi:type="dcterms:W3CDTF">2021-10-11T04:12:09Z</dcterms:modified>
</cp:coreProperties>
</file>