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brayton    </w:t>
      </w:r>
      <w:r>
        <w:t xml:space="preserve">   griffin    </w:t>
      </w:r>
      <w:r>
        <w:t xml:space="preserve">   joe    </w:t>
      </w:r>
      <w:r>
        <w:t xml:space="preserve">   mia    </w:t>
      </w:r>
      <w:r>
        <w:t xml:space="preserve">   xochitl    </w:t>
      </w:r>
      <w:r>
        <w:t xml:space="preserve">   mariangel    </w:t>
      </w:r>
      <w:r>
        <w:t xml:space="preserve">   esaiah    </w:t>
      </w:r>
      <w:r>
        <w:t xml:space="preserve">   palu    </w:t>
      </w:r>
      <w:r>
        <w:t xml:space="preserve">   yeivelys    </w:t>
      </w:r>
      <w:r>
        <w:t xml:space="preserve">   joselyn    </w:t>
      </w:r>
      <w:r>
        <w:t xml:space="preserve">   kaitlyn    </w:t>
      </w:r>
      <w:r>
        <w:t xml:space="preserve">   korin    </w:t>
      </w:r>
      <w:r>
        <w:t xml:space="preserve">   troupe    </w:t>
      </w:r>
      <w:r>
        <w:t xml:space="preserve">   kylie    </w:t>
      </w:r>
      <w:r>
        <w:t xml:space="preserve">   tristan    </w:t>
      </w:r>
      <w:r>
        <w:t xml:space="preserve">   caden    </w:t>
      </w:r>
      <w:r>
        <w:t xml:space="preserve">   todd    </w:t>
      </w:r>
      <w:r>
        <w:t xml:space="preserve">   hadley    </w:t>
      </w:r>
      <w:r>
        <w:t xml:space="preserve">   leah    </w:t>
      </w:r>
      <w:r>
        <w:t xml:space="preserve">   chase    </w:t>
      </w:r>
      <w:r>
        <w:t xml:space="preserve">   hope    </w:t>
      </w:r>
      <w:r>
        <w:t xml:space="preserve">   shreya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Classmates</dc:title>
  <dcterms:created xsi:type="dcterms:W3CDTF">2021-10-11T04:12:12Z</dcterms:created>
  <dcterms:modified xsi:type="dcterms:W3CDTF">2021-10-11T04:12:12Z</dcterms:modified>
</cp:coreProperties>
</file>