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ZyAire    </w:t>
      </w:r>
      <w:r>
        <w:t xml:space="preserve">   Tristan    </w:t>
      </w:r>
      <w:r>
        <w:t xml:space="preserve">   Sergio    </w:t>
      </w:r>
      <w:r>
        <w:t xml:space="preserve">   Sabrina    </w:t>
      </w:r>
      <w:r>
        <w:t xml:space="preserve">   Noah    </w:t>
      </w:r>
      <w:r>
        <w:t xml:space="preserve">   Niyemah    </w:t>
      </w:r>
      <w:r>
        <w:t xml:space="preserve">   Naha    </w:t>
      </w:r>
      <w:r>
        <w:t xml:space="preserve">   Makenzie    </w:t>
      </w:r>
      <w:r>
        <w:t xml:space="preserve">   Lilian    </w:t>
      </w:r>
      <w:r>
        <w:t xml:space="preserve">   Laylin    </w:t>
      </w:r>
      <w:r>
        <w:t xml:space="preserve">   Josiah    </w:t>
      </w:r>
      <w:r>
        <w:t xml:space="preserve">   Jhyveon    </w:t>
      </w:r>
      <w:r>
        <w:t xml:space="preserve">   Jasiel    </w:t>
      </w:r>
      <w:r>
        <w:t xml:space="preserve">   Jacquel    </w:t>
      </w:r>
      <w:r>
        <w:t xml:space="preserve">   Fumi    </w:t>
      </w:r>
      <w:r>
        <w:t xml:space="preserve">   Demarcus    </w:t>
      </w:r>
      <w:r>
        <w:t xml:space="preserve">   Aubrey    </w:t>
      </w:r>
      <w:r>
        <w:t xml:space="preserve">   Alisha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Classmates</dc:title>
  <dcterms:created xsi:type="dcterms:W3CDTF">2021-10-11T04:12:20Z</dcterms:created>
  <dcterms:modified xsi:type="dcterms:W3CDTF">2021-10-11T04:12:20Z</dcterms:modified>
</cp:coreProperties>
</file>