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Natalia    </w:t>
      </w:r>
      <w:r>
        <w:t xml:space="preserve">   Abby    </w:t>
      </w:r>
      <w:r>
        <w:t xml:space="preserve">   Liliana    </w:t>
      </w:r>
      <w:r>
        <w:t xml:space="preserve">   Carlos    </w:t>
      </w:r>
      <w:r>
        <w:t xml:space="preserve">   Lisbeth    </w:t>
      </w:r>
      <w:r>
        <w:t xml:space="preserve">   Daniel    </w:t>
      </w:r>
      <w:r>
        <w:t xml:space="preserve">   Isabel    </w:t>
      </w:r>
      <w:r>
        <w:t xml:space="preserve">   Miguel    </w:t>
      </w:r>
      <w:r>
        <w:t xml:space="preserve">   Alexiz    </w:t>
      </w:r>
      <w:r>
        <w:t xml:space="preserve">   Lilyana    </w:t>
      </w:r>
      <w:r>
        <w:t xml:space="preserve">   Allison    </w:t>
      </w:r>
      <w:r>
        <w:t xml:space="preserve">   Isaeed    </w:t>
      </w:r>
      <w:r>
        <w:t xml:space="preserve">   Yianni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2021-10-11T04:11:31Z</dcterms:created>
  <dcterms:modified xsi:type="dcterms:W3CDTF">2021-10-11T04:11:31Z</dcterms:modified>
</cp:coreProperties>
</file>