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Raegan Williams    </w:t>
      </w:r>
      <w:r>
        <w:t xml:space="preserve">   Samuel Valencia    </w:t>
      </w:r>
      <w:r>
        <w:t xml:space="preserve">   Brianna Tackett    </w:t>
      </w:r>
      <w:r>
        <w:t xml:space="preserve">   Destyni Sykes    </w:t>
      </w:r>
      <w:r>
        <w:t xml:space="preserve">   Brooklynn Stutsy    </w:t>
      </w:r>
      <w:r>
        <w:t xml:space="preserve">   Jackson Smith    </w:t>
      </w:r>
      <w:r>
        <w:t xml:space="preserve">   Addi Sanford    </w:t>
      </w:r>
      <w:r>
        <w:t xml:space="preserve">   Elaina Rogers    </w:t>
      </w:r>
      <w:r>
        <w:t xml:space="preserve">   Lakayla Owens    </w:t>
      </w:r>
      <w:r>
        <w:t xml:space="preserve">   Ashlyn Morris    </w:t>
      </w:r>
      <w:r>
        <w:t xml:space="preserve">   Caiden Miller    </w:t>
      </w:r>
      <w:r>
        <w:t xml:space="preserve">   Janie Kennedy    </w:t>
      </w:r>
      <w:r>
        <w:t xml:space="preserve">   Kolby Hart    </w:t>
      </w:r>
      <w:r>
        <w:t xml:space="preserve">   Annah Griggs    </w:t>
      </w:r>
      <w:r>
        <w:t xml:space="preserve">   Briar Goss    </w:t>
      </w:r>
      <w:r>
        <w:t xml:space="preserve">   Caiden Goodrich    </w:t>
      </w:r>
      <w:r>
        <w:t xml:space="preserve">   Madyson Florez    </w:t>
      </w:r>
      <w:r>
        <w:t xml:space="preserve">   Kloye England    </w:t>
      </w:r>
      <w:r>
        <w:t xml:space="preserve">   Ariel Cook-Haynes    </w:t>
      </w:r>
      <w:r>
        <w:t xml:space="preserve">   Emily Chiles    </w:t>
      </w:r>
      <w:r>
        <w:t xml:space="preserve">   Aaden Carroll    </w:t>
      </w:r>
      <w:r>
        <w:t xml:space="preserve">   Emma Blanchards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2021-10-11T04:11:33Z</dcterms:created>
  <dcterms:modified xsi:type="dcterms:W3CDTF">2021-10-11T04:11:33Z</dcterms:modified>
</cp:coreProperties>
</file>