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Nevaeh    </w:t>
      </w:r>
      <w:r>
        <w:t xml:space="preserve">   Alonna    </w:t>
      </w:r>
      <w:r>
        <w:t xml:space="preserve">   Hannah    </w:t>
      </w:r>
      <w:r>
        <w:t xml:space="preserve">   Maria    </w:t>
      </w:r>
      <w:r>
        <w:t xml:space="preserve">   Luis    </w:t>
      </w:r>
      <w:r>
        <w:t xml:space="preserve">   Percy    </w:t>
      </w:r>
      <w:r>
        <w:t xml:space="preserve">   Diego    </w:t>
      </w:r>
      <w:r>
        <w:t xml:space="preserve">   Anahi    </w:t>
      </w:r>
      <w:r>
        <w:t xml:space="preserve">   Jose    </w:t>
      </w:r>
      <w:r>
        <w:t xml:space="preserve">   Keshton    </w:t>
      </w:r>
      <w:r>
        <w:t xml:space="preserve">   Tajahmekae    </w:t>
      </w:r>
      <w:r>
        <w:t xml:space="preserve">   Zakary    </w:t>
      </w:r>
      <w:r>
        <w:t xml:space="preserve">   Emmyha    </w:t>
      </w:r>
      <w:r>
        <w:t xml:space="preserve">   T'Andre    </w:t>
      </w:r>
      <w:r>
        <w:t xml:space="preserve">   Valeria    </w:t>
      </w:r>
      <w:r>
        <w:t xml:space="preserve">   Jayleena    </w:t>
      </w:r>
      <w:r>
        <w:t xml:space="preserve">   Bobby    </w:t>
      </w:r>
      <w:r>
        <w:t xml:space="preserve">   Nalaisha    </w:t>
      </w:r>
      <w:r>
        <w:t xml:space="preserve">   Joseph    </w:t>
      </w:r>
      <w:r>
        <w:t xml:space="preserve">   Tonita    </w:t>
      </w:r>
      <w:r>
        <w:t xml:space="preserve">   Paul    </w:t>
      </w:r>
      <w:r>
        <w:t xml:space="preserve">   AnnaLeah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2021-10-11T04:11:36Z</dcterms:created>
  <dcterms:modified xsi:type="dcterms:W3CDTF">2021-10-11T04:11:36Z</dcterms:modified>
</cp:coreProperties>
</file>