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Classmates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Graciella    </w:t>
      </w:r>
      <w:r>
        <w:t xml:space="preserve">   Olivia    </w:t>
      </w:r>
      <w:r>
        <w:t xml:space="preserve">   Nicholas    </w:t>
      </w:r>
      <w:r>
        <w:t xml:space="preserve">   Mollie    </w:t>
      </w:r>
      <w:r>
        <w:t xml:space="preserve">   Madalyn    </w:t>
      </w:r>
      <w:r>
        <w:t xml:space="preserve">   Jeremiah    </w:t>
      </w:r>
      <w:r>
        <w:t xml:space="preserve">   Jake    </w:t>
      </w:r>
      <w:r>
        <w:t xml:space="preserve">   Jakari    </w:t>
      </w:r>
      <w:r>
        <w:t xml:space="preserve">   Jahmius    </w:t>
      </w:r>
      <w:r>
        <w:t xml:space="preserve">   Izabelle    </w:t>
      </w:r>
      <w:r>
        <w:t xml:space="preserve">   Imani    </w:t>
      </w:r>
      <w:r>
        <w:t xml:space="preserve">   Braiden    </w:t>
      </w:r>
      <w:r>
        <w:t xml:space="preserve">   Bladen    </w:t>
      </w:r>
      <w:r>
        <w:t xml:space="preserve">   Azariah    </w:t>
      </w:r>
      <w:r>
        <w:t xml:space="preserve">   Ashton    </w:t>
      </w:r>
      <w:r>
        <w:t xml:space="preserve">   Aaliyah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 2018-2019</dc:title>
  <dcterms:created xsi:type="dcterms:W3CDTF">2021-10-11T04:11:23Z</dcterms:created>
  <dcterms:modified xsi:type="dcterms:W3CDTF">2021-10-11T04:11:23Z</dcterms:modified>
</cp:coreProperties>
</file>