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Classmates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kha'licia    </w:t>
      </w:r>
      <w:r>
        <w:t xml:space="preserve">   marvin    </w:t>
      </w:r>
      <w:r>
        <w:t xml:space="preserve">   mariah    </w:t>
      </w:r>
      <w:r>
        <w:t xml:space="preserve">   kenon    </w:t>
      </w:r>
      <w:r>
        <w:t xml:space="preserve">   palyss    </w:t>
      </w:r>
      <w:r>
        <w:t xml:space="preserve">   trinity    </w:t>
      </w:r>
      <w:r>
        <w:t xml:space="preserve">   karly    </w:t>
      </w:r>
      <w:r>
        <w:t xml:space="preserve">   jaceon    </w:t>
      </w:r>
      <w:r>
        <w:t xml:space="preserve">   kaim    </w:t>
      </w:r>
      <w:r>
        <w:t xml:space="preserve">   cayson    </w:t>
      </w:r>
      <w:r>
        <w:t xml:space="preserve">   romaure    </w:t>
      </w:r>
      <w:r>
        <w:t xml:space="preserve">   kayla    </w:t>
      </w:r>
      <w:r>
        <w:t xml:space="preserve">   felicity    </w:t>
      </w:r>
      <w:r>
        <w:t xml:space="preserve">   laianya    </w:t>
      </w:r>
      <w:r>
        <w:t xml:space="preserve">   josyah    </w:t>
      </w:r>
      <w:r>
        <w:t xml:space="preserve">   kennedy    </w:t>
      </w:r>
      <w:r>
        <w:t xml:space="preserve">   collin    </w:t>
      </w:r>
      <w:r>
        <w:t xml:space="preserve">   jada    </w:t>
      </w:r>
      <w:r>
        <w:t xml:space="preserve">   kaezlyn    </w:t>
      </w:r>
      <w:r>
        <w:t xml:space="preserve">   eric    </w:t>
      </w:r>
      <w:r>
        <w:t xml:space="preserve">   raven    </w:t>
      </w:r>
      <w:r>
        <w:t xml:space="preserve">   amoni    </w:t>
      </w:r>
      <w:r>
        <w:t xml:space="preserve">   Joseph    </w:t>
      </w:r>
      <w:r>
        <w:t xml:space="preserve">   Wyatt    </w:t>
      </w:r>
      <w:r>
        <w:t xml:space="preserve">   Antanae    </w:t>
      </w:r>
      <w:r>
        <w:t xml:space="preserve">   Maddox    </w:t>
      </w:r>
      <w:r>
        <w:t xml:space="preserve">   Jazmine    </w:t>
      </w:r>
      <w:r>
        <w:t xml:space="preserve">   Nyaisa    </w:t>
      </w:r>
      <w:r>
        <w:t xml:space="preserve">   Aden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 2019</dc:title>
  <dcterms:created xsi:type="dcterms:W3CDTF">2021-10-11T04:11:26Z</dcterms:created>
  <dcterms:modified xsi:type="dcterms:W3CDTF">2021-10-11T04:11:26Z</dcterms:modified>
</cp:coreProperties>
</file>